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2246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86MS0061-01-2024-010771-47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Дениса Сергеевича,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Назаров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Назаров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заявлял, пояснил, что виновным себя в том, что находился в общественном месте 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>341997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Назаров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Назаров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Назаров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Назаров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Назарова Дениса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2246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8">
    <w:name w:val="cat-UserDefined grp-2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